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268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Мотошиной</w:t>
      </w:r>
      <w:r>
        <w:rPr>
          <w:rFonts w:ascii="Times New Roman" w:eastAsia="Times New Roman" w:hAnsi="Times New Roman" w:cs="Times New Roman"/>
          <w:b/>
          <w:bCs/>
        </w:rPr>
        <w:t xml:space="preserve"> Елизаветы Александровны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7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725007775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информация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Мотошину</w:t>
      </w:r>
      <w:r>
        <w:rPr>
          <w:rFonts w:ascii="Times New Roman" w:eastAsia="Times New Roman" w:hAnsi="Times New Roman" w:cs="Times New Roman"/>
          <w:b/>
          <w:bCs/>
        </w:rPr>
        <w:t xml:space="preserve"> Елизавету Александровну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</w:t>
      </w:r>
      <w:r>
        <w:rPr>
          <w:rFonts w:ascii="Times New Roman CYR" w:eastAsia="Times New Roman CYR" w:hAnsi="Times New Roman CYR" w:cs="Times New Roman CYR"/>
        </w:rPr>
        <w:t>ирового судью в течение 10 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0412365400285002682520160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